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cruce    </w:t>
      </w:r>
      <w:r>
        <w:t xml:space="preserve">   catedral    </w:t>
      </w:r>
      <w:r>
        <w:t xml:space="preserve">   carretera    </w:t>
      </w:r>
      <w:r>
        <w:t xml:space="preserve">   avenida    </w:t>
      </w:r>
      <w:r>
        <w:t xml:space="preserve">   autopista    </w:t>
      </w:r>
      <w:r>
        <w:t xml:space="preserve">   acuario    </w:t>
      </w:r>
      <w:r>
        <w:t xml:space="preserve">   acera    </w:t>
      </w:r>
      <w:r>
        <w:t xml:space="preserve">   si claro    </w:t>
      </w:r>
      <w:r>
        <w:t xml:space="preserve">   disculpe    </w:t>
      </w:r>
      <w:r>
        <w:t xml:space="preserve">   creo que si    </w:t>
      </w:r>
      <w:r>
        <w:t xml:space="preserve">   telefonos    </w:t>
      </w:r>
      <w:r>
        <w:t xml:space="preserve">   plaza    </w:t>
      </w:r>
      <w:r>
        <w:t xml:space="preserve">   pelequeria    </w:t>
      </w:r>
      <w:r>
        <w:t xml:space="preserve">   pasteleria    </w:t>
      </w:r>
      <w:r>
        <w:t xml:space="preserve">   panaderia    </w:t>
      </w:r>
      <w:r>
        <w:t xml:space="preserve">   muebleria    </w:t>
      </w:r>
      <w:r>
        <w:t xml:space="preserve">   monumento    </w:t>
      </w:r>
      <w:r>
        <w:t xml:space="preserve">   mercado    </w:t>
      </w:r>
      <w:r>
        <w:t xml:space="preserve">   heladeria    </w:t>
      </w:r>
      <w:r>
        <w:t xml:space="preserve">   fuente    </w:t>
      </w:r>
      <w:r>
        <w:t xml:space="preserve">   fruteria    </w:t>
      </w:r>
      <w:r>
        <w:t xml:space="preserve">   floristeria    </w:t>
      </w:r>
      <w:r>
        <w:t xml:space="preserve">   comisaria    </w:t>
      </w:r>
      <w:r>
        <w:t xml:space="preserve">   cementerio    </w:t>
      </w:r>
      <w:r>
        <w:t xml:space="preserve">   clinica    </w:t>
      </w:r>
      <w:r>
        <w:t xml:space="preserve">   carniceria    </w:t>
      </w:r>
      <w:r>
        <w:t xml:space="preserve">   cafe    </w:t>
      </w:r>
      <w:r>
        <w:t xml:space="preserve">   banco    </w:t>
      </w:r>
      <w:r>
        <w:t xml:space="preserve">   banca    </w:t>
      </w:r>
      <w:r>
        <w:t xml:space="preserve">   ayuntamiento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Board Word Search</dc:title>
  <dcterms:created xsi:type="dcterms:W3CDTF">2021-10-11T20:58:05Z</dcterms:created>
  <dcterms:modified xsi:type="dcterms:W3CDTF">2021-10-11T20:58:05Z</dcterms:modified>
</cp:coreProperties>
</file>