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 Builder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Giving the impression that something bad or unpleasent is going to happen; threatining; inauspicious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way that shows care and conscientiousness in ones work or duties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Making or constituting a disturbingly harsh and loud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does not belong to a widely held religion ( especially one who is not a christian, Jew, or Muslim) as regarded by those who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electic horn or a similar loud warning device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Showing strong feeling, forceful, passionate, or intense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feeling of great happiness and triumph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state of being plesently lost in ones thoughts;- an instrumental peice suggesting a dreamy or musing state;- a fanciful or impractical idea of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Being involved with others in an illegal activity or wrong 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Dark-skinned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Builder</dc:title>
  <dcterms:created xsi:type="dcterms:W3CDTF">2021-10-11T20:58:22Z</dcterms:created>
  <dcterms:modified xsi:type="dcterms:W3CDTF">2021-10-11T20:58:22Z</dcterms:modified>
</cp:coreProperties>
</file>