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CRED By: Devin Fraser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tending to believe too easily; easily convinced; easily fooled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believable; improbable; unlikely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granting approval or belief in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believes that he will be paid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document that proves a person is believable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believable; reliable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doubting; unwilling or unable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refuse to believe; to reject as untrue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believe that someone will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set of religious beliefs or principles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CRED By: Devin Fraser</dc:title>
  <dcterms:created xsi:type="dcterms:W3CDTF">2021-10-11T20:59:28Z</dcterms:created>
  <dcterms:modified xsi:type="dcterms:W3CDTF">2021-10-11T20:59:28Z</dcterms:modified>
</cp:coreProperties>
</file>