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Career 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seminar conducted over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verb that shows that something is being done, a word that shows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 from home, making use of the Internet, e-mail, and the telephone.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the economy in a country or region, change over time in line with the economic and business cycle, as an economy goes through expansion and contraction.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generation can be segmented into two broadly defined cohorts: the Leading-Edge Baby Boomers are individuals born between 1946 and 1955, those who came of age during the Vietnam War 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(something) on a large scale using machinery.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travel some distance between one's home and place of work on a regular basis.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general direction in which something is developing or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or showing very great skill or proficiency.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show whether employment in a particular area has risen or declined in the stated years.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deduce or conclude (information) from evidence and reasoning rather than from explicit statements.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household in which there are two incomes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process of interaction and integration among the people, companies, and governments of different nations, a process driven by international trade and investment and aided by information technology.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conclusion that can be drawn from something, although it is not explicitly stated; the action or state of being involved in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telephone call by which a caller can speak with several people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 large degree reflected in industrial needs (for innovation, improved standards, low cost production methods, knowledge about the human body, better access to data and academic knowledge)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social change, refers to any significant alteration over time in behavior patterns and cultural values and norms.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organizes and operates a business or businesses, taking on greater than normal financial risks in order to do 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tax or duty to be paid on a particular class of imports or exports.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official ban on trade or other commercial activity with a particular country.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Career Management </dc:title>
  <dcterms:created xsi:type="dcterms:W3CDTF">2021-10-11T20:57:56Z</dcterms:created>
  <dcterms:modified xsi:type="dcterms:W3CDTF">2021-10-11T20:57:56Z</dcterms:modified>
</cp:coreProperties>
</file>