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unicellular organism that lacks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(adenosine triphosphate) main energy source that cells use for most of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unit of structure and function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membrane that allows particles/substances to pass in and out of the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tiny, nonliving particle that invades and then reproduces inside a living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structure that performs important cellular functions within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single-celled organisms that lack a nucleus;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that contains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complex molecule containing the genetic information that makes up the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(made of sugars) that is common in the cell walls of many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Cells</dc:title>
  <dcterms:created xsi:type="dcterms:W3CDTF">2021-10-11T20:59:05Z</dcterms:created>
  <dcterms:modified xsi:type="dcterms:W3CDTF">2021-10-11T20:59:05Z</dcterms:modified>
</cp:coreProperties>
</file>