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Ch 1-10 Pay It Forward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painful or unbearable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optimism or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grumpy or moody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act with worry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ready for something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idea achieved through reflection (deep thought)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anger or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act carefully or methodically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appear obvious or apparent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appear uninterested or unconcerned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easily offended or overly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act in a neutral or understated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walk with pride and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heavenly or exquisite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resist or deter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Ch 1-10 Pay It Forward</dc:title>
  <dcterms:created xsi:type="dcterms:W3CDTF">2021-10-11T20:59:16Z</dcterms:created>
  <dcterms:modified xsi:type="dcterms:W3CDTF">2021-10-11T20:59:16Z</dcterms:modified>
</cp:coreProperties>
</file>