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Ch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Of, by, or appropriate to a court or judge.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Official order or commission to do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Authority to enforce orders and to ensure they are carried out as intended.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of being completely lacking in a particular quality or value.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unintentional failure to notice or do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Control or maintain the rate or speed of (a machine or process) so that it operates properly.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Right of a gov. To expropriate private property for public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activity of buying and selling.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System of money in general use in a particular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Sole right to exclude others from making, using, or selling an invention.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Many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Imitate fraudulently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Powers directly stated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Body of electors chosen by a larger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Powers the gov.  Requires to carry out it’s expresses constitution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charge of misconduct made against the holder of a public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or thing that succeeds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exclusive legal right to print musical material.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International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Legal process by witch a person is granted citizenship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Powers not directly related to the process of making laws.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Powers not in the constitution but claimed by the president.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levying of tax.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of coming to live permanently in a foreign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lowest wage permitted by law or by a special agreement. </w:t>
            </w:r>
          </w:p>
        </w:tc>
      </w:tr>
    </w:tbl>
    <w:p>
      <w:pPr>
        <w:pStyle w:val="WordBankLarge"/>
      </w:pPr>
      <w:r>
        <w:t xml:space="preserve">   Expressed Powers     </w:t>
      </w:r>
      <w:r>
        <w:t xml:space="preserve">   Interstate     </w:t>
      </w:r>
      <w:r>
        <w:t xml:space="preserve">   Implied powers     </w:t>
      </w:r>
      <w:r>
        <w:t xml:space="preserve">   Commerce    </w:t>
      </w:r>
      <w:r>
        <w:t xml:space="preserve">   Naturalization     </w:t>
      </w:r>
      <w:r>
        <w:t xml:space="preserve">   Inherent powers     </w:t>
      </w:r>
      <w:r>
        <w:t xml:space="preserve">   Foreign trade     </w:t>
      </w:r>
      <w:r>
        <w:t xml:space="preserve">   Copy right     </w:t>
      </w:r>
      <w:r>
        <w:t xml:space="preserve">   Patent     </w:t>
      </w:r>
      <w:r>
        <w:t xml:space="preserve">   Mándate     </w:t>
      </w:r>
      <w:r>
        <w:t xml:space="preserve">   Eminent domain     </w:t>
      </w:r>
      <w:r>
        <w:t xml:space="preserve">   Bankruptcy     </w:t>
      </w:r>
      <w:r>
        <w:t xml:space="preserve">   Taxation     </w:t>
      </w:r>
      <w:r>
        <w:t xml:space="preserve">   Non-legislative Powers     </w:t>
      </w:r>
      <w:r>
        <w:t xml:space="preserve">   Electoral college     </w:t>
      </w:r>
      <w:r>
        <w:t xml:space="preserve">   Successor    </w:t>
      </w:r>
      <w:r>
        <w:t xml:space="preserve">   Impeachment     </w:t>
      </w:r>
      <w:r>
        <w:t xml:space="preserve">   Executive powers    </w:t>
      </w:r>
      <w:r>
        <w:t xml:space="preserve">   Oversight     </w:t>
      </w:r>
      <w:r>
        <w:t xml:space="preserve">   Immigration     </w:t>
      </w:r>
      <w:r>
        <w:t xml:space="preserve">   Regulate     </w:t>
      </w:r>
      <w:r>
        <w:t xml:space="preserve">   Minimum wage     </w:t>
      </w:r>
      <w:r>
        <w:t xml:space="preserve">   Counterfeiting     </w:t>
      </w:r>
      <w:r>
        <w:t xml:space="preserve">   Currency     </w:t>
      </w:r>
      <w:r>
        <w:t xml:space="preserve">   Judicial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Ch 11</dc:title>
  <dcterms:created xsi:type="dcterms:W3CDTF">2021-10-11T20:58:54Z</dcterms:created>
  <dcterms:modified xsi:type="dcterms:W3CDTF">2021-10-11T20:58:54Z</dcterms:modified>
</cp:coreProperties>
</file>