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Ch. 31, 32,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small consumer goods such as clothing, appliances, and bicycles.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or characters representing a thing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of economic change that Vietnam began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Glorification of the military and readiness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Tropical hurricane that forms over the Pacific Ocean, often causing floods and landslides.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Religion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Increase in number or atomic weapons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in which countries have some political and economical control, but don't directly govern.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up the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is administered during periods of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unit with limited 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rebel against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Machines that register movements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Denying the existence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Practice of inserting very thin needles at specific points on the body to cure diseases or ease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Protective zone </w:t>
            </w:r>
          </w:p>
        </w:tc>
      </w:tr>
    </w:tbl>
    <w:p>
      <w:pPr>
        <w:pStyle w:val="WordBankLarge"/>
      </w:pPr>
      <w:r>
        <w:t xml:space="preserve">   spheres of Influence     </w:t>
      </w:r>
      <w:r>
        <w:t xml:space="preserve">   abdicate    </w:t>
      </w:r>
      <w:r>
        <w:t xml:space="preserve">   warlords     </w:t>
      </w:r>
      <w:r>
        <w:t xml:space="preserve">   light industry     </w:t>
      </w:r>
      <w:r>
        <w:t xml:space="preserve">   martial law     </w:t>
      </w:r>
      <w:r>
        <w:t xml:space="preserve">   double cropping     </w:t>
      </w:r>
      <w:r>
        <w:t xml:space="preserve">   theocrat    </w:t>
      </w:r>
      <w:r>
        <w:t xml:space="preserve">   autonomous region     </w:t>
      </w:r>
      <w:r>
        <w:t xml:space="preserve">   atheism     </w:t>
      </w:r>
      <w:r>
        <w:t xml:space="preserve">   acupuncture     </w:t>
      </w:r>
      <w:r>
        <w:t xml:space="preserve">   ideograms     </w:t>
      </w:r>
      <w:r>
        <w:t xml:space="preserve">   buffer    </w:t>
      </w:r>
      <w:r>
        <w:t xml:space="preserve">   provisional government     </w:t>
      </w:r>
      <w:r>
        <w:t xml:space="preserve">   exodus     </w:t>
      </w:r>
      <w:r>
        <w:t xml:space="preserve">   seismographs     </w:t>
      </w:r>
      <w:r>
        <w:t xml:space="preserve">   typhoons    </w:t>
      </w:r>
      <w:r>
        <w:t xml:space="preserve">   homogeneous     </w:t>
      </w:r>
      <w:r>
        <w:t xml:space="preserve">   militarism     </w:t>
      </w:r>
      <w:r>
        <w:t xml:space="preserve">   downsized     </w:t>
      </w:r>
      <w:r>
        <w:t xml:space="preserve">   tariffs     </w:t>
      </w:r>
      <w:r>
        <w:t xml:space="preserve">   quotas     </w:t>
      </w:r>
      <w:r>
        <w:t xml:space="preserve">   demilitarized zone     </w:t>
      </w:r>
      <w:r>
        <w:t xml:space="preserve">   proliferation    </w:t>
      </w:r>
      <w:r>
        <w:t xml:space="preserve">   barbarians     </w:t>
      </w:r>
      <w:r>
        <w:t xml:space="preserve">   paddies     </w:t>
      </w:r>
      <w:r>
        <w:t xml:space="preserve">   indigenous     </w:t>
      </w:r>
      <w:r>
        <w:t xml:space="preserve">   insurgents     </w:t>
      </w:r>
      <w:r>
        <w:t xml:space="preserve">   doi moi     </w:t>
      </w:r>
      <w:r>
        <w:t xml:space="preserve">   heterogeneity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Ch. 31, 32, 33</dc:title>
  <dcterms:created xsi:type="dcterms:W3CDTF">2021-10-11T20:59:07Z</dcterms:created>
  <dcterms:modified xsi:type="dcterms:W3CDTF">2021-10-11T20:59:07Z</dcterms:modified>
</cp:coreProperties>
</file>