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Ready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for granted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Busy, working 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what is needed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act in a way that follows the rules or another's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or very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Safe or fit to be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smell or odor, specially a pleasant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walk without hurrying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Challenge</dc:title>
  <dcterms:created xsi:type="dcterms:W3CDTF">2021-10-11T20:58:31Z</dcterms:created>
  <dcterms:modified xsi:type="dcterms:W3CDTF">2021-10-11T20:58:31Z</dcterms:modified>
</cp:coreProperties>
</file>