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able (can)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Chapter 6</dc:title>
  <dcterms:created xsi:type="dcterms:W3CDTF">2021-10-11T20:58:59Z</dcterms:created>
  <dcterms:modified xsi:type="dcterms:W3CDTF">2021-10-11T20:58:59Z</dcterms:modified>
</cp:coreProperties>
</file>