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Vocab Chapters 23-27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collecting together en masse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to split or cut through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shabby, dirty-looking, and often disreputable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artistic; highly stylized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enraged; angry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dry; withered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dried out; shriveled up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standing with hands on hips and elbows bent outwards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fascinated; captivated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swung about; thrashed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lacking energy or vitality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quivering from fear or nervousness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characteristic of a beast or monster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Vocab Chapters 23-27</dc:title>
  <dcterms:created xsi:type="dcterms:W3CDTF">2021-10-11T20:58:53Z</dcterms:created>
  <dcterms:modified xsi:type="dcterms:W3CDTF">2021-10-11T20:58:53Z</dcterms:modified>
</cp:coreProperties>
</file>