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Choice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-any group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-having no plan or purpose; purposeless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-unpleasant and stale (bad smells)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-a ridge or wale on the surface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-intense annoyance caused by being tormented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-a small low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-the point/direction toward which the wind blows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-to wave around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 speech that highly praises someone who has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-to attack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-definite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-with great care or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-a narrow crack 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-to make a dull and low monotonous sound like humming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#2</dc:title>
  <dcterms:created xsi:type="dcterms:W3CDTF">2021-10-11T20:58:39Z</dcterms:created>
  <dcterms:modified xsi:type="dcterms:W3CDTF">2021-10-11T20:58:39Z</dcterms:modified>
</cp:coreProperties>
</file>