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Choice August 28,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think something bad might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scared of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animal that has 3 main body parts,6 legs and 2 antennae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look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 box made of wire or bars,usually for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cold blooded animal,a long body 4 legs,and a long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loud noises to make a person or a team feel better,a loud happy yell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look at something for along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strong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Choice August 28, 2019</dc:title>
  <dcterms:created xsi:type="dcterms:W3CDTF">2021-10-11T20:59:24Z</dcterms:created>
  <dcterms:modified xsi:type="dcterms:W3CDTF">2021-10-11T20:59:24Z</dcterms:modified>
</cp:coreProperties>
</file>