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story of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system of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female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 of women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description of earth's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resembling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book on a single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that is equal to or larger than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legged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POV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legged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Contract</dc:title>
  <dcterms:created xsi:type="dcterms:W3CDTF">2021-10-11T20:58:40Z</dcterms:created>
  <dcterms:modified xsi:type="dcterms:W3CDTF">2021-10-11T20:58:40Z</dcterms:modified>
</cp:coreProperties>
</file>