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 Contract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New word or phrase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Too small to be seen by the naked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Belonging to the same species as recent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Instrument that makes distant objects appear nearer and larger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Instument for viewing the interior of the heart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New 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Related to the universe in its present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Fear of change or new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Visible to the naked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Instuement which represents sound vibrations in a visible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Instument for viewing surrounding area, especially objects not in the direct line of sight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Device for viewing objects below the suface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Government by those new to government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Contract</dc:title>
  <dcterms:created xsi:type="dcterms:W3CDTF">2021-10-11T20:58:51Z</dcterms:created>
  <dcterms:modified xsi:type="dcterms:W3CDTF">2021-10-11T20:58:51Z</dcterms:modified>
</cp:coreProperties>
</file>