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Contract Crossword Puzzle (Night) Assignment #3 (Activity #14)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looks unhealthy.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that makes themselves self-conscious and unable to react in a relaxed 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scattered among other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Settling affairs of a company.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meaning unit or a command by someone.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ancient Jewish tradition of a mystical that explains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a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infection that causes an infection in the intestine severe diarrhea with blood and mucous in the feces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excellence, grandeur, or beauty that is shown in admiration or awe.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very religious to his/her religion.</w:t>
            </w:r>
          </w:p>
        </w:tc>
      </w:tr>
    </w:tbl>
    <w:p>
      <w:pPr>
        <w:pStyle w:val="WordBankMedium"/>
      </w:pPr>
      <w:r>
        <w:t xml:space="preserve">   Waiflike    </w:t>
      </w:r>
      <w:r>
        <w:t xml:space="preserve">   Divinity    </w:t>
      </w:r>
      <w:r>
        <w:t xml:space="preserve">   Sublime     </w:t>
      </w:r>
      <w:r>
        <w:t xml:space="preserve">   Liquidate     </w:t>
      </w:r>
      <w:r>
        <w:t xml:space="preserve">   Inhibitions     </w:t>
      </w:r>
      <w:r>
        <w:t xml:space="preserve">   Pious     </w:t>
      </w:r>
      <w:r>
        <w:t xml:space="preserve">   Interspersed     </w:t>
      </w:r>
      <w:r>
        <w:t xml:space="preserve">   Kommando     </w:t>
      </w:r>
      <w:r>
        <w:t xml:space="preserve">   Kabbalah     </w:t>
      </w:r>
      <w:r>
        <w:t xml:space="preserve">   Dysentery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Contract Crossword Puzzle (Night) Assignment #3 (Activity #14)</dc:title>
  <dcterms:created xsi:type="dcterms:W3CDTF">2021-10-11T20:59:47Z</dcterms:created>
  <dcterms:modified xsi:type="dcterms:W3CDTF">2021-10-11T20:59:47Z</dcterms:modified>
</cp:coreProperties>
</file>