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Contract, words from different cultures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or someone that does not have a name, unknown.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attempts to make money by starting a company in the business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 shoe made of leather with stitches around the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dark brown and slightly Bitter drink that is usually served hot in the mornings.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subject of literature, art, 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city of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error or malfunction of equipment.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Photographers who follow famous people to get photos of them for magazines or newspapers.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curved fruit with yellow skin and a sweet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trying to make change from an unknown army attacks our known armed forces.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moves around as if half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dangerous ocean wave that is caused by an earthquake under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tedious journey, especially one made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store that sells cheeses, types of cold meat, and salad.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 involving magic that began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making objects by folding paper into shapes.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storm with strong circular winds commonly occurring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trip to watch, hunt, or photograph animals in their natural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entertainment where a song is played without the words so someone can sing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musical instrument with four or five strings that is played by pulling at the strings with your fingers or a small piece of plastic.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Contract, words from different cultures </dc:title>
  <dcterms:created xsi:type="dcterms:W3CDTF">2021-10-11T20:59:46Z</dcterms:created>
  <dcterms:modified xsi:type="dcterms:W3CDTF">2021-10-11T20:59:46Z</dcterms:modified>
</cp:coreProperties>
</file>