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Create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alleles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a chromosome that carries a specific code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specific alleles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that shows up and blocks other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from a different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 that is blocked by the dominant 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of an organism coming from the mother and father's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alleles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visible trait you can see while looking at and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allele types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traits of organisms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allele types in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Create</dc:title>
  <dcterms:created xsi:type="dcterms:W3CDTF">2021-10-11T20:59:40Z</dcterms:created>
  <dcterms:modified xsi:type="dcterms:W3CDTF">2021-10-11T20:59:40Z</dcterms:modified>
</cp:coreProperties>
</file>