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consider myself __, I've never broken a bone...EVER!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supercalifragilisticexpialidocious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step brother is such a __ athlete!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I've never had a dragon fruit before its so ___!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guy __ Ziggy 2 days ago! Ziggy still has a black eye from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new girl always got something to say, i think she has a __ problem...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"that's too much sauce!"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power or authority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wonder if ___s liked pie?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mom stays yelling, for no reason, 24/7 shes all 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know someone who has a long term for everything, they need to just have __ responses.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brothers umbrella is useless, its old __ material lets water, sun..everything through!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Toms in the __ rank, he's the strongest soldier.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brother used to be all nice...note i said USED TO!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...OW!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Puzzle!</dc:title>
  <dcterms:created xsi:type="dcterms:W3CDTF">2021-10-11T20:58:52Z</dcterms:created>
  <dcterms:modified xsi:type="dcterms:W3CDTF">2021-10-11T20:58:52Z</dcterms:modified>
</cp:coreProperties>
</file>