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Exact in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of a son or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Verify; give facts to prove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Alleged to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Fawning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money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Ridiculous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a side glance of disapproval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 </dc:title>
  <dcterms:created xsi:type="dcterms:W3CDTF">2021-10-11T20:59:11Z</dcterms:created>
  <dcterms:modified xsi:type="dcterms:W3CDTF">2021-10-11T20:59:11Z</dcterms:modified>
</cp:coreProperties>
</file>