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of a substance to undergo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gaseous elements helium, neon, argon, krypton, xenon, and radon, occupying Group 0 (18)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212 degrees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atoms gain or lose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element is a measure of the size of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matter with no defined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electron that is associated with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energy required to remove an electron from a gaseous atom or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atom or molecule with a net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mass of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temperature at which a given solid will melt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non-metallic elements found in group 17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subatomic particle occurring in all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hot ionized gas consisting of approximately equal numbers of positively charged ions and negatively charged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matter between a gas and a solid that has a definite volume,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that does not possess the properties of metals, and is found in the groups 14, 15 and 16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that readily forms positive ions and has metallic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set of metallic elements occupying a central block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table of the chemical elements arranged in order of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given to a 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negatively charged ion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or more atoms that have the same atomic number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of matter characterized by particles arranged such that their shape and volume are relatively stable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 Assignment</dc:title>
  <dcterms:created xsi:type="dcterms:W3CDTF">2021-10-11T20:58:37Z</dcterms:created>
  <dcterms:modified xsi:type="dcterms:W3CDTF">2021-10-11T20:58:37Z</dcterms:modified>
</cp:coreProperties>
</file>