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I can tell Ciara any secret, she is very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Noah brought shame to his family he was a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Stefanie shouted loudly in the middle of a test she was being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all need to __________________ to the class project for it to be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Devion is getting a hover board - it is a _______________________ piece of technology!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toddler made a ________________________ in the mall when she started crying for a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thought the math test was going to make me ___________________ but it wasn't so bad!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Le'Chelle's mother was _____________________ when she pulled a lizard out of her backpack!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 Panthers practice _______________________ militant self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Zaydin's shady actions made me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Shawntrice was __________________ when the teacher wouldn't let her get a drink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examined Saniyah's injured ankle with close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people say the manatee is ___________________ but I think it is pretty cute!</w:t>
            </w:r>
          </w:p>
        </w:tc>
      </w:tr>
    </w:tbl>
    <w:p>
      <w:pPr>
        <w:pStyle w:val="WordBankMedium"/>
      </w:pPr>
      <w:r>
        <w:t xml:space="preserve">   disgrace    </w:t>
      </w:r>
      <w:r>
        <w:t xml:space="preserve">   defiant    </w:t>
      </w:r>
      <w:r>
        <w:t xml:space="preserve">   reliable    </w:t>
      </w:r>
      <w:r>
        <w:t xml:space="preserve">   contribute    </w:t>
      </w:r>
      <w:r>
        <w:t xml:space="preserve">   suspicious    </w:t>
      </w:r>
      <w:r>
        <w:t xml:space="preserve">   scrutiny    </w:t>
      </w:r>
      <w:r>
        <w:t xml:space="preserve">   appalled    </w:t>
      </w:r>
      <w:r>
        <w:t xml:space="preserve">   homely    </w:t>
      </w:r>
      <w:r>
        <w:t xml:space="preserve">   spectacle    </w:t>
      </w:r>
      <w:r>
        <w:t xml:space="preserve">   revolutionary    </w:t>
      </w:r>
      <w:r>
        <w:t xml:space="preserve">   anxious    </w:t>
      </w:r>
      <w:r>
        <w:t xml:space="preserve">   militant    </w:t>
      </w:r>
      <w:r>
        <w:t xml:space="preserve">   indignant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 Puzzle</dc:title>
  <dcterms:created xsi:type="dcterms:W3CDTF">2021-10-11T21:00:00Z</dcterms:created>
  <dcterms:modified xsi:type="dcterms:W3CDTF">2021-10-11T21:00:00Z</dcterms:modified>
</cp:coreProperties>
</file>