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Vocab-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strip of land where troops or weapons are not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tropical hurricane that forms over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increase in number of automatic weapons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protective zone between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who rebel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machines that register movements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law administrator during a period of strict military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production of small consumer goods such as clothing, appliances, and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growing more than one crop a year on the same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 change began by Vietnam in 1986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regional leaders with there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surrender ones office, throne, or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Areas in which countries had some political and economical control, but did not directly govern.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 south east asians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government pending permanent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unit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fire an employee in order to reduce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practtice of inserting very thin needles at different points of the body to cure diseases or ease the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irrigated or flooded land where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mass migration from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claims to rule by religious or divine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glorification of the military and readiness for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Vocab- Cross Word Puzzle </dc:title>
  <dcterms:created xsi:type="dcterms:W3CDTF">2021-10-11T21:04:13Z</dcterms:created>
  <dcterms:modified xsi:type="dcterms:W3CDTF">2021-10-11T21:04:13Z</dcterms:modified>
</cp:coreProperties>
</file>