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good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Including many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better than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Calm and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Capable of 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qualities that discourage approach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front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One's legal standing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to do with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such as the ideas and art that belong to the people in a group which they pass onto their children.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great excitement, thrilling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usual attitude, mood, or behavior of a person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relationship between things that happen or change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to feel sure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Rude and unfriendly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 Word Puzzle</dc:title>
  <dcterms:created xsi:type="dcterms:W3CDTF">2021-10-11T21:00:09Z</dcterms:created>
  <dcterms:modified xsi:type="dcterms:W3CDTF">2021-10-11T21:00:09Z</dcterms:modified>
</cp:coreProperties>
</file>