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dose not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used,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Noticeable stands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Preference  of someones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and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near, surroundings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</dc:title>
  <dcterms:created xsi:type="dcterms:W3CDTF">2021-10-11T21:00:05Z</dcterms:created>
  <dcterms:modified xsi:type="dcterms:W3CDTF">2021-10-11T21:00:05Z</dcterms:modified>
</cp:coreProperties>
</file>