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macromolecule that forms when long chains of molecules called nucleotides join togethe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living thing made up of two or more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macromolecule made up of one or more sugar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organism's ability to maintain steady internal conditions when outside conditions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chain of amino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reaction that eukaryotic and prokaryotic cells can use to obtain energy from food when oxygen levels are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series of chemical reactions that convert light energy, water, and carbon dioxide into the food energy molecule glucose and give off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substances through a cell membrane without using the cell's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substances through a cell membrane using the cell's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this made up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living things are made of cells, cells are the smallest units of life, and all new cells come from 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has all the characteristics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macromolecule that does not dissolve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 word</dc:title>
  <dcterms:created xsi:type="dcterms:W3CDTF">2021-10-11T20:58:30Z</dcterms:created>
  <dcterms:modified xsi:type="dcterms:W3CDTF">2021-10-11T20:58:30Z</dcterms:modified>
</cp:coreProperties>
</file>