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Crossoword by Freya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loud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 it until its shiny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are you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 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crater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joy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boring can it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Crossoword by Freya</dc:title>
  <dcterms:created xsi:type="dcterms:W3CDTF">2021-10-11T20:59:49Z</dcterms:created>
  <dcterms:modified xsi:type="dcterms:W3CDTF">2021-10-11T20:59:49Z</dcterms:modified>
</cp:coreProperties>
</file>