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utilizing external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objective that a person wants to obtain and works 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Crosspuzzle</dc:title>
  <dcterms:created xsi:type="dcterms:W3CDTF">2021-10-11T20:59:09Z</dcterms:created>
  <dcterms:modified xsi:type="dcterms:W3CDTF">2021-10-11T20:59:09Z</dcterms:modified>
</cp:coreProperties>
</file>