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Vocab. Crossward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large arc of rich, or fertile, farmland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pyramid shaped temple tower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282 laws that dealt with almost every part of daily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long poems that tell stories of heroes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division of social rank or class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land between the rivers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farming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set of letters that can be combined to form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Akkadian emperor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worship of many gods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science of building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land with different territories under a single rule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most famous Chaldean 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wheeled, horse-drawn cart used in battle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writer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People who performed religious sacromines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city and all of the countryside around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way of supplying water into an area of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world's first system of writing</w:t>
            </w:r>
          </w:p>
        </w:tc>
      </w:tr>
    </w:tbl>
    <w:p>
      <w:pPr>
        <w:pStyle w:val="WordBankLarge"/>
      </w:pPr>
      <w:r>
        <w:t xml:space="preserve">   Alphabet    </w:t>
      </w:r>
      <w:r>
        <w:t xml:space="preserve">   Nebuchadnezzar    </w:t>
      </w:r>
      <w:r>
        <w:t xml:space="preserve">   Chariot    </w:t>
      </w:r>
      <w:r>
        <w:t xml:space="preserve">   Hammurabi's code    </w:t>
      </w:r>
      <w:r>
        <w:t xml:space="preserve">   Agriculture    </w:t>
      </w:r>
      <w:r>
        <w:t xml:space="preserve">   Architecture    </w:t>
      </w:r>
      <w:r>
        <w:t xml:space="preserve">   Ziggurat    </w:t>
      </w:r>
      <w:r>
        <w:t xml:space="preserve">   Scribe    </w:t>
      </w:r>
      <w:r>
        <w:t xml:space="preserve">   Epics    </w:t>
      </w:r>
      <w:r>
        <w:t xml:space="preserve">   Cuneiform    </w:t>
      </w:r>
      <w:r>
        <w:t xml:space="preserve">   Social hierarchy    </w:t>
      </w:r>
      <w:r>
        <w:t xml:space="preserve">   City-state    </w:t>
      </w:r>
      <w:r>
        <w:t xml:space="preserve">   Sargon    </w:t>
      </w:r>
      <w:r>
        <w:t xml:space="preserve">   Priests    </w:t>
      </w:r>
      <w:r>
        <w:t xml:space="preserve">   Polytheism    </w:t>
      </w:r>
      <w:r>
        <w:t xml:space="preserve">   Irrigation    </w:t>
      </w:r>
      <w:r>
        <w:t xml:space="preserve">   Empire    </w:t>
      </w:r>
      <w:r>
        <w:t xml:space="preserve">   Mesopotamia    </w:t>
      </w:r>
      <w:r>
        <w:t xml:space="preserve">   Fertile Crescent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Vocab. Crossward Puzzle</dc:title>
  <dcterms:created xsi:type="dcterms:W3CDTF">2021-10-11T21:04:18Z</dcterms:created>
  <dcterms:modified xsi:type="dcterms:W3CDTF">2021-10-11T21:04:18Z</dcterms:modified>
</cp:coreProperties>
</file>