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Crossword:KEY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look like a railroad 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portion of a line that starts at a point and goes in a direction to infinity: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Negating both the hypothesis and conclusion of a conditional statement: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on a line segment that divides it into two equal parts: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 formula for this word is 2l+2w = _________: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is one side short of being an equilateral triangle: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with measurements higher than 90 degrees but lower than 180 degrees: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- then statement in which p is a hypothesis and q is a conclusion: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shape is the shape of your phone: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day of the week ends with the letter 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you're finding the distance around the edge of a circle then you are finding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6 sided polygon: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is the complete opposite of an equilateral triangle: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that measures exactly 90 degrees: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is equal all around: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go to lunch you have to wait in this to get your food: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with measurements lower than 90 degrees: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Shown by a dot: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joining a vertex to the midpoint of the opposing side: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Sponge Bob ______ Pants: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Crossword:KEY</dc:title>
  <dcterms:created xsi:type="dcterms:W3CDTF">2021-10-11T20:58:58Z</dcterms:created>
  <dcterms:modified xsi:type="dcterms:W3CDTF">2021-10-11T20:58:58Z</dcterms:modified>
</cp:coreProperties>
</file>