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that a peron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outlook on life, usually positive or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a person enjoys doing or thinking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ability or potential for learning new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Utilizing external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perform a certain activity well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job in which a person is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 way of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2021-10-11T20:59:30Z</dcterms:created>
  <dcterms:modified xsi:type="dcterms:W3CDTF">2021-10-11T20:59:30Z</dcterms:modified>
</cp:coreProperties>
</file>