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parecer mal. (conjugate)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lavo los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cortar 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él le gusta tocar sacar la basura. (conjugate)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es tu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necesito hacer los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gusta ver la televisión en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hermano tiene lavar los platos. A él le parece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como la comida china en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necesito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______ es delante 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Quiero dormir en mi cama porque soy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cocino la comida en mi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puerta es ______ 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casa no es paqueño, mi casa 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casa tiene dos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¿Puedo ir al 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Estoy en el parque, yo ______ 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¿Tú estar en la habitación? (conjugate)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plantas están en el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2021-10-11T20:59:37Z</dcterms:created>
  <dcterms:modified xsi:type="dcterms:W3CDTF">2021-10-11T20:59:37Z</dcterms:modified>
</cp:coreProperties>
</file>