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twist into a misshapen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conformed to the ordinary rule or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frighten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disagreeable, harsh, or discordant sound or combination of sounds or tones.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 of the proper form, direction,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Opposing or opposed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reveal in trust or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Peculiar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a different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soothe by quieting anger or indignation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#1</dc:title>
  <dcterms:created xsi:type="dcterms:W3CDTF">2021-10-11T20:58:26Z</dcterms:created>
  <dcterms:modified xsi:type="dcterms:W3CDTF">2021-10-11T20:58:26Z</dcterms:modified>
</cp:coreProperties>
</file>