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 described their parents in a ___________ way to their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marching band was ______ during the Los Gatos holiday 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characterize the sound a snake makes  as a _________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Scouts have a strong _________ or morals.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Fox Factory Float 40 has two __________, where as the Cannondale Lefty only has one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DW had to __________ the project directions to the class three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SAT Reading Comprehension section is ______________ for many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 was not feeling to well on the ____________ day. It was cold and cloudy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Gordon Ramsey is considered a _________ in the culinary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of being put in the stocks in the town plaza.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#1</dc:title>
  <dcterms:created xsi:type="dcterms:W3CDTF">2021-10-11T20:59:54Z</dcterms:created>
  <dcterms:modified xsi:type="dcterms:W3CDTF">2021-10-11T20:59:54Z</dcterms:modified>
</cp:coreProperties>
</file>