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of money available to be spent.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talk on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to get somewhere.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or achieve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of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store of something that can be used when needed.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in the same time period or now.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recognise the difference between two people, ideas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you work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wanting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serious, sensible or accepted.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person to do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2021-10-11T21:00:02Z</dcterms:created>
  <dcterms:modified xsi:type="dcterms:W3CDTF">2021-10-11T21:00:02Z</dcterms:modified>
</cp:coreProperties>
</file>