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occurence of the same letter or sound at the beginning of adjacent or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the same word or group of words at the end of sequence or sentences or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similar structure in phrases, words, or clauses that are paired or in a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repetition in which the last word of one clause or sentence is repeated as the first of the following clause or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literary and rhetorical device in which a phrase or sentence is repeated but in a reverse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repeating a word from the same root but in a different 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placing contrasts side by side usually in parallel statements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words united without conjuctions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words united by multiple conjuctions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repeating the same word at the beginning of a sequence of sentences or clauses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Crossword</dc:title>
  <dcterms:created xsi:type="dcterms:W3CDTF">2021-10-11T21:03:28Z</dcterms:created>
  <dcterms:modified xsi:type="dcterms:W3CDTF">2021-10-11T21:03:28Z</dcterms:modified>
</cp:coreProperties>
</file>