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owner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businessman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there will 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artist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high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lawyer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make a living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manager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salary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veterinarian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designer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architect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scientist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mail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study of law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graduate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future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Crossword </dc:title>
  <dcterms:created xsi:type="dcterms:W3CDTF">2021-10-11T21:00:08Z</dcterms:created>
  <dcterms:modified xsi:type="dcterms:W3CDTF">2021-10-11T21:00:08Z</dcterms:modified>
</cp:coreProperties>
</file>