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Strike (a person or an animal) repeatedly and violently so as to hurt or injure them, usually with an implement such as a club or whip.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 smaller version of a rimmed baking sheet.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 person who casts something or a machine for casting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Salt, herbs, or spices added to food to enhance the flavor.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point at which parts of an artificial structure are joined.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 popover made of baked unsweetened egg batter, typically eaten with roast beef.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dessert or sweet sauce made with milk, eggs, and sugar.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 small dish for baking and serving an individual portion of food.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light muffin made from a thin batter, which rises to form a hollow shell when baked.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quantitative relation between two amounts showing the number of times one value contains or is contained within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Oilseed rape of a variety developed in Canada and grown in North America. It yields a valuable culinary 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untidy collection of things piled up haphazardly.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object or design cut from a hard material as an artistic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British term for plastic wrap.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Remove or take out, especially by effort or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choicer part of a loin of beef.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oval or round object laid by a female bird, reptile, fish, or invertebrate, usually containing a developing embryo. The eggs of birds are enclosed in a chalky shell, while those of reptiles are in a leathery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Fat that has melted and dripped from roasting meat, used in cooking.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Put (a fine, loose, or powdery substance) through a sieve so as to remove lumps or large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(of food, or premises in which food is sold, cooked, or eaten) satisfying the requirements of Jewish law.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 </dc:title>
  <dcterms:created xsi:type="dcterms:W3CDTF">2021-10-11T20:58:58Z</dcterms:created>
  <dcterms:modified xsi:type="dcterms:W3CDTF">2021-10-11T20:58:58Z</dcterms:modified>
</cp:coreProperties>
</file>