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Crossword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with or characterized by a lively energy and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provoke or challenge (someone) with insulting remarks. (present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hostile and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irritated; impatient and somewhat bad-tempered.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revealing an exaggerated sense of one's own importance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a lack of respect for people or things that are generally taken seriously.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comfort (someone) at a time of grief or disappointment. (present tense)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or characterized by intense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 with an apparent kindness that betrays a feeling of superiority. (present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playfully quaint or fanciful, especially in an appealing and amusing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person's face or features) twisted into an expression of disgust, disappointment, or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showing deep and solemn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bad-tempered and unfriendly.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affectedly and irritatingly grand, solemn, or self-important.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fun of someone or something in a cruel way; derisive.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#4</dc:title>
  <dcterms:created xsi:type="dcterms:W3CDTF">2021-10-11T21:00:09Z</dcterms:created>
  <dcterms:modified xsi:type="dcterms:W3CDTF">2021-10-11T21:00:09Z</dcterms:modified>
</cp:coreProperties>
</file>