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necesitas ________ para el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somos en la _____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 gusta historia porque mi ______ es muy aburrido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haces en el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necesitas una _____ para la clase de matemáticas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es en una estante?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tengo un ________  después de escuela porque me gusta algebra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puedes encontrar definiciones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donde vas para 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me gusta ciencias sociales para me gusta ______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carpetas están en mi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haces en educacion física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que preguntar al maestro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soy juego un trompeta 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cantar en la clase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haces en la clase de 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escribo con en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es el _____ en ciencias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me gusta matemáticas para me gusta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 quien practicas deporte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2021-10-11T20:58:33Z</dcterms:created>
  <dcterms:modified xsi:type="dcterms:W3CDTF">2021-10-11T20:58:33Z</dcterms:modified>
</cp:coreProperties>
</file>