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Crossword (Algebra II)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where each element of the range is paired with exactly one element of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is moved from one location to another on the coordinate plane without change of size, shape, or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behavior of the graph as x approaches positive infinity or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relation that can be graphed with a line or smooth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in which every point a figure is mapped to a corresponding image across a line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written f(x) = |x|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no vertical line intersects a graph in more than one point, then the graph represents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on the graph of a function where no other nearby points have a lesser y-coordinate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variable in a function, usually y, whose values depend on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in which a geometric figure is enlarged or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 in which the domain is a set of individual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of y in terms of x can be rewritten so that y =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whose graph is a series of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on the graph of a function where no other nearby points have a greater y-coordinate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and minimum values of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(Algebra II)</dc:title>
  <dcterms:created xsi:type="dcterms:W3CDTF">2021-10-11T20:58:45Z</dcterms:created>
  <dcterms:modified xsi:type="dcterms:W3CDTF">2021-10-11T20:58:45Z</dcterms:modified>
</cp:coreProperties>
</file>