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unlawful,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scrub, polish,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tricked or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recall one's past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crush, put down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refuse 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moving, heartrending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resulting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enjoyment, satisfaction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or 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thanks,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lie,tell an untruth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power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out, or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plunge or dip into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twist, squirm, thrash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Key</dc:title>
  <dcterms:created xsi:type="dcterms:W3CDTF">2021-10-11T20:59:42Z</dcterms:created>
  <dcterms:modified xsi:type="dcterms:W3CDTF">2021-10-11T20:59:42Z</dcterms:modified>
</cp:coreProperties>
</file>