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Sweet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Party goers at a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begs humbly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let go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discharged from the military for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Knock down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Disavow a former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Never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politician's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great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woman's prerogative to change her mind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Hater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spy's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Boringly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class started promptly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Shy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Gifts or money given generously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Young athlete masters his idol's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longer in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Puzzle</dc:title>
  <dcterms:created xsi:type="dcterms:W3CDTF">2021-10-11T20:59:36Z</dcterms:created>
  <dcterms:modified xsi:type="dcterms:W3CDTF">2021-10-11T20:59:36Z</dcterms:modified>
</cp:coreProperties>
</file>