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that a person is beneath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Disorderly,and disruptive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feeling or showing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physical,or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ships sailing together, engaged in the same activity, or under the same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complicated or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Destroy,damage,or obstruct,( something </w:t>
            </w:r>
          </w:p>
        </w:tc>
      </w:tr>
    </w:tbl>
    <w:p>
      <w:pPr>
        <w:pStyle w:val="WordBankMedium"/>
      </w:pPr>
      <w:r>
        <w:t xml:space="preserve">   Errand    </w:t>
      </w:r>
      <w:r>
        <w:t xml:space="preserve">   Engagement    </w:t>
      </w:r>
      <w:r>
        <w:t xml:space="preserve">   Unruly    </w:t>
      </w:r>
      <w:r>
        <w:t xml:space="preserve">   Sabotage    </w:t>
      </w:r>
      <w:r>
        <w:t xml:space="preserve">   Disdainful    </w:t>
      </w:r>
      <w:r>
        <w:t xml:space="preserve">   Fleet    </w:t>
      </w:r>
      <w:r>
        <w:t xml:space="preserve">   Torment    </w:t>
      </w:r>
      <w:r>
        <w:t xml:space="preserve">   Contempt    </w:t>
      </w:r>
      <w:r>
        <w:t xml:space="preserve">   Intricate    </w:t>
      </w:r>
      <w:r>
        <w:t xml:space="preserve">   Impassive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2021-10-11T20:59:38Z</dcterms:created>
  <dcterms:modified xsi:type="dcterms:W3CDTF">2021-10-11T20:59:38Z</dcterms:modified>
</cp:coreProperties>
</file>