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hint; indirect suggestion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easily moved mentally or emotionally; dull, unresponsive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utter taunting words; an expression of scorn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external appearance, cover, mask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combed, untidy; not properly maintained; unpolished, rude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Stern, unyielding, gloomy, ill-humored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Intended to deceive or entrap; sly, treacherous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stare with open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Deprive of; made unhappy through a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corrupt, make worse by adding something of lesser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position or arrange; to utilize; to form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Word for word; exactly as written or spoken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Easily bent, flexible; easily influenced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Able to use both hands equally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Courage in facing difficulties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Experimental in nature; uncertain, hesitant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Cautiously, with great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Wealthy, luxurious; ample; grandiose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say again, repeat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make larger, increase </w:t>
            </w:r>
          </w:p>
        </w:tc>
      </w:tr>
    </w:tbl>
    <w:p>
      <w:pPr>
        <w:pStyle w:val="WordBankMedium"/>
      </w:pPr>
      <w:r>
        <w:t xml:space="preserve">   Adulterate    </w:t>
      </w:r>
      <w:r>
        <w:t xml:space="preserve">   Ambidextrous     </w:t>
      </w:r>
      <w:r>
        <w:t xml:space="preserve">   Augment    </w:t>
      </w:r>
      <w:r>
        <w:t xml:space="preserve">   Bereft    </w:t>
      </w:r>
      <w:r>
        <w:t xml:space="preserve">   Deploy     </w:t>
      </w:r>
      <w:r>
        <w:t xml:space="preserve">   Dour    </w:t>
      </w:r>
      <w:r>
        <w:t xml:space="preserve">   Fortitude     </w:t>
      </w:r>
      <w:r>
        <w:t xml:space="preserve">   Gape     </w:t>
      </w:r>
      <w:r>
        <w:t xml:space="preserve">   Gibe     </w:t>
      </w:r>
      <w:r>
        <w:t xml:space="preserve">   Guise     </w:t>
      </w:r>
      <w:r>
        <w:t xml:space="preserve">   Insidious     </w:t>
      </w:r>
      <w:r>
        <w:t xml:space="preserve">   Intimation    </w:t>
      </w:r>
      <w:r>
        <w:t xml:space="preserve">   Opulent    </w:t>
      </w:r>
      <w:r>
        <w:t xml:space="preserve">   Pliable     </w:t>
      </w:r>
      <w:r>
        <w:t xml:space="preserve">   Reiterate     </w:t>
      </w:r>
      <w:r>
        <w:t xml:space="preserve">   Stolid     </w:t>
      </w:r>
      <w:r>
        <w:t xml:space="preserve">   Tentative     </w:t>
      </w:r>
      <w:r>
        <w:t xml:space="preserve">   Unkempt     </w:t>
      </w:r>
      <w:r>
        <w:t xml:space="preserve">   Verbatim     </w:t>
      </w:r>
      <w:r>
        <w:t xml:space="preserve">   Warily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Crossword Puzzle</dc:title>
  <dcterms:created xsi:type="dcterms:W3CDTF">2021-10-11T20:59:41Z</dcterms:created>
  <dcterms:modified xsi:type="dcterms:W3CDTF">2021-10-11T20:59:41Z</dcterms:modified>
</cp:coreProperties>
</file>