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argument made to oppose another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of swaying others feelings, beliefs,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joke that comes from a 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persuade using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persons position on an issue or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taps into peoples desire to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persuade using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leaning toward a particular judgment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persuade by using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used to make a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</dc:title>
  <dcterms:created xsi:type="dcterms:W3CDTF">2021-10-11T20:58:36Z</dcterms:created>
  <dcterms:modified xsi:type="dcterms:W3CDTF">2021-10-11T20:58:36Z</dcterms:modified>
</cp:coreProperties>
</file>