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in or agree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Mixed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Influenced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 </dc:title>
  <dcterms:created xsi:type="dcterms:W3CDTF">2021-10-11T20:59:45Z</dcterms:created>
  <dcterms:modified xsi:type="dcterms:W3CDTF">2021-10-11T20:59:45Z</dcterms:modified>
</cp:coreProperties>
</file>