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breaks someone's concentration; bothersome;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vein that carries blood back to the heart from the head; a vein that joins the head and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burst or break open (usually a body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out of money; financially ruined; to "break the bank"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join together or match a correct verb in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meet or get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explode; to break out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committee composed of members of both the House of Representatives and the Senate; such committees oversee the Library of Congress and conduct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place where two highways or two sets of railroad tracks cross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together or meet; to become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up,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influenced into doing something that breaks away from the rules; able to become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evil; dishonest; to break away from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join words or groups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joined together; combined;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breaks up what you were doing; an unplanned event that breaks up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in the body where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into someone's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connected; having no flow in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2021-10-11T21:00:16Z</dcterms:created>
  <dcterms:modified xsi:type="dcterms:W3CDTF">2021-10-11T21:00:16Z</dcterms:modified>
</cp:coreProperties>
</file>