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mean to have many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to be doing more than one task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to have many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mean to have many purposes?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to have many cultures?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mean to have more than one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mean to have many medias?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when you have many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have lots of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 to have many languages?</w:t>
            </w:r>
          </w:p>
        </w:tc>
      </w:tr>
    </w:tbl>
    <w:p>
      <w:pPr>
        <w:pStyle w:val="WordBankMedium"/>
      </w:pPr>
      <w:r>
        <w:t xml:space="preserve">   multicellular    </w:t>
      </w:r>
      <w:r>
        <w:t xml:space="preserve">   multicolored    </w:t>
      </w:r>
      <w:r>
        <w:t xml:space="preserve">   multicultural    </w:t>
      </w:r>
      <w:r>
        <w:t xml:space="preserve">   multifaceted    </w:t>
      </w:r>
      <w:r>
        <w:t xml:space="preserve">   multilingual    </w:t>
      </w:r>
      <w:r>
        <w:t xml:space="preserve">   multimedia    </w:t>
      </w:r>
      <w:r>
        <w:t xml:space="preserve">   multiple    </w:t>
      </w:r>
      <w:r>
        <w:t xml:space="preserve">   multipurpose    </w:t>
      </w:r>
      <w:r>
        <w:t xml:space="preserve">   multitask    </w:t>
      </w:r>
      <w:r>
        <w:t xml:space="preserve">   multitude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2021-10-11T21:00:08Z</dcterms:created>
  <dcterms:modified xsi:type="dcterms:W3CDTF">2021-10-11T21:00:08Z</dcterms:modified>
</cp:coreProperties>
</file>