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forcibly 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state of being calm/peaceful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refusal to conform/be like others; 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overly showy or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stare openly and stupidly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 to find, catch,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opposite; purposely does the opposite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resistance expressed in action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does naughty things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leave someone trapped and isolated in a faraway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2021-10-11T21:00:12Z</dcterms:created>
  <dcterms:modified xsi:type="dcterms:W3CDTF">2021-10-11T21:00:12Z</dcterms:modified>
</cp:coreProperties>
</file>